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r>
        <w:t>[Briefkopf Ihrer Firma]</w:t>
      </w:r>
    </w:p>
    <w:p/>
    <w:p>
      <w:r>
        <w:t>[Ort], den [Datum]</w:t>
      </w:r>
    </w:p>
    <w:p/>
    <w:p>
      <w:r>
        <w:t>Sehr geehrte[r] «Anrede» «Nachname»,</w:t>
      </w:r>
    </w:p>
    <w:p/>
    <w:p>
      <w:r>
        <w:t>wir freuen uns, Ihnen mitteilen zu dürfen, dass Sie zu unserer exklusiven Veranstaltung am 15. Mai 2025 eingeladen sind. Die Veranstaltung findet im Kongresszentrum in «Ort» statt.</w:t>
      </w:r>
    </w:p>
    <w:p/>
    <w:p>
      <w:r>
        <w:t>Bitte bringen Sie diese Einladung und einen gültigen Lichtbildausweis mit.</w:t>
      </w:r>
    </w:p>
    <w:p/>
    <w:p>
      <w:r>
        <w:t>Wir freuen uns auf Ihre Teilnahme.</w:t>
      </w:r>
    </w:p>
    <w:p/>
    <w:p>
      <w:r>
        <w:t>Mit freundlichen Grüßen</w:t>
      </w:r>
    </w:p>
    <w:p/>
    <w:p>
      <w:r>
        <w:t>[Unterschrift]</w:t>
      </w:r>
    </w:p>
    <w:p>
      <w:r>
        <w:t>Max Mustermann</w:t>
      </w:r>
    </w:p>
    <w:p>
      <w:r>
        <w:t>Veranstaltungsleitung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